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AAA- New Deal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unemployed    </w:t>
      </w:r>
      <w:r>
        <w:t xml:space="preserve">   planting    </w:t>
      </w:r>
      <w:r>
        <w:t xml:space="preserve">   share-croppers    </w:t>
      </w:r>
      <w:r>
        <w:t xml:space="preserve">   decrease    </w:t>
      </w:r>
      <w:r>
        <w:t xml:space="preserve">   income    </w:t>
      </w:r>
      <w:r>
        <w:t xml:space="preserve">   surpluses    </w:t>
      </w:r>
      <w:r>
        <w:t xml:space="preserve">   farmers    </w:t>
      </w:r>
      <w:r>
        <w:t xml:space="preserve">   crops    </w:t>
      </w:r>
      <w:r>
        <w:t xml:space="preserve">   Adjustment    </w:t>
      </w:r>
      <w:r>
        <w:t xml:space="preserve">   Act    </w:t>
      </w:r>
      <w:r>
        <w:t xml:space="preserve">   Agricultural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AAA- New Deal </dc:title>
  <dcterms:created xsi:type="dcterms:W3CDTF">2021-10-11T00:27:59Z</dcterms:created>
  <dcterms:modified xsi:type="dcterms:W3CDTF">2021-10-11T00:27:59Z</dcterms:modified>
</cp:coreProperties>
</file>