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AAB &amp; AW Crossword, 40 words, #2021-01/2 - WordMint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Placing the interest of a chosen species above the interests of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strong empathy for the suffering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to feel, perceive, or experience subjectively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of non-violence towards all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ultimate values and the standards by which a human may judge their actions to be right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 due to a specific illness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Adding complexity to an animal’s enclosure for the purpose of mental and behavioural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that states that animals have moral rights and are strongly opposed to using animals for biomedical research	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Painless' killing to relieve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Developer of legislation that was brought into the UK in 1822 to ‘prevent the cruel and improper treatment of cattle’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intergovernmental organisation in charge of improving animal health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Inborn, unlearned responses, activities, and behaviours.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term for farmed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Attributing to animals human features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Organisation known to support animal welfare and animal sanctuaries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animal in its earliest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Persons who do not eat meat, poultry, and fish (has several different sub-classifications)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concept that any use of animals should be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study of animal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Temporary restriction of movement for examination, surgery, medication, and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Author of the book 'Animal Machines' in 1964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non-governmental organization whose primary purpose is something other than selling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UK 'council' concerned with farm animal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repetitive or ritualistic movement, posture, or vocalisation for no obvious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within the Five Freedoms developed for farms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elapsing from conception until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have access to the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applied to animal farming that prioritizes large volume animal product production using strict production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mating of animals of different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Philosophy of decision making where the best conduct or viewpoint is the one that best serves the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research used with animals to test food or housing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genetic material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Suffering from a disease or medical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ongoing care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excessive fear of animals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Vegetarians' who abstain form eating or using any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Political and economic union that the UK joined in 1973 and left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of the committee that developed the 'Five Freedoms'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Animal disease (e.g. bacterial, fungal, parasitic) transmissible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confined area where animals are kept and fed (typically high protein diets)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AAB &amp; AW Crossword, 40 words, #2021-01/2 - WordMint</dc:title>
  <dcterms:created xsi:type="dcterms:W3CDTF">2021-10-11T00:29:23Z</dcterms:created>
  <dcterms:modified xsi:type="dcterms:W3CDTF">2021-10-11T00:29:23Z</dcterms:modified>
</cp:coreProperties>
</file>