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AAB &amp; AW Wordsearch, 38 words, #2021-01/1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WAP    </w:t>
      </w:r>
      <w:r>
        <w:t xml:space="preserve">   VEGAN    </w:t>
      </w:r>
      <w:r>
        <w:t xml:space="preserve">   VEGETARIAN    </w:t>
      </w:r>
      <w:r>
        <w:t xml:space="preserve">   UTILITARIANISM    </w:t>
      </w:r>
      <w:r>
        <w:t xml:space="preserve">   STEREOTYPY    </w:t>
      </w:r>
      <w:r>
        <w:t xml:space="preserve">   SPECIESISM    </w:t>
      </w:r>
      <w:r>
        <w:t xml:space="preserve">   SENTIENCE    </w:t>
      </w:r>
      <w:r>
        <w:t xml:space="preserve">   RESTRAINT    </w:t>
      </w:r>
      <w:r>
        <w:t xml:space="preserve">   PREFERENCE    </w:t>
      </w:r>
      <w:r>
        <w:t xml:space="preserve">   OIE    </w:t>
      </w:r>
      <w:r>
        <w:t xml:space="preserve">   NONPROFIT    </w:t>
      </w:r>
      <w:r>
        <w:t xml:space="preserve">   MORTALITY    </w:t>
      </w:r>
      <w:r>
        <w:t xml:space="preserve">   MORBIDITY    </w:t>
      </w:r>
      <w:r>
        <w:t xml:space="preserve">   MARTIN    </w:t>
      </w:r>
      <w:r>
        <w:t xml:space="preserve">   LIVESTOCK    </w:t>
      </w:r>
      <w:r>
        <w:t xml:space="preserve">   LIBERATION    </w:t>
      </w:r>
      <w:r>
        <w:t xml:space="preserve">   INTENSIVE    </w:t>
      </w:r>
      <w:r>
        <w:t xml:space="preserve">   INNATE    </w:t>
      </w:r>
      <w:r>
        <w:t xml:space="preserve">   HUSBANDRY    </w:t>
      </w:r>
      <w:r>
        <w:t xml:space="preserve">   HARRISON    </w:t>
      </w:r>
      <w:r>
        <w:t xml:space="preserve">   GENOME    </w:t>
      </w:r>
      <w:r>
        <w:t xml:space="preserve">   GESTATION    </w:t>
      </w:r>
      <w:r>
        <w:t xml:space="preserve">   FREE-RANGE    </w:t>
      </w:r>
      <w:r>
        <w:t xml:space="preserve">   FREEDOM    </w:t>
      </w:r>
      <w:r>
        <w:t xml:space="preserve">   FEEDLOT    </w:t>
      </w:r>
      <w:r>
        <w:t xml:space="preserve">   FAWC    </w:t>
      </w:r>
      <w:r>
        <w:t xml:space="preserve">   EUTHANASIA    </w:t>
      </w:r>
      <w:r>
        <w:t xml:space="preserve">   EU    </w:t>
      </w:r>
      <w:r>
        <w:t xml:space="preserve">   ETHOLOGY    </w:t>
      </w:r>
      <w:r>
        <w:t xml:space="preserve">   ETHICS    </w:t>
      </w:r>
      <w:r>
        <w:t xml:space="preserve">   ENRICHMENT    </w:t>
      </w:r>
      <w:r>
        <w:t xml:space="preserve">   EMBRYO    </w:t>
      </w:r>
      <w:r>
        <w:t xml:space="preserve">   CROSSBREEDING    </w:t>
      </w:r>
      <w:r>
        <w:t xml:space="preserve">   COMPASSION    </w:t>
      </w:r>
      <w:r>
        <w:t xml:space="preserve">   BRAMBELL    </w:t>
      </w:r>
      <w:r>
        <w:t xml:space="preserve">   ANTHROPOMORPHIC    </w:t>
      </w:r>
      <w:r>
        <w:t xml:space="preserve">   ANIMAL RIGHTS    </w:t>
      </w:r>
      <w:r>
        <w:t xml:space="preserve">   AHISMA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AAB &amp; AW Wordsearch, 38 words, #2021-01/1</dc:title>
  <dcterms:created xsi:type="dcterms:W3CDTF">2021-10-11T00:29:20Z</dcterms:created>
  <dcterms:modified xsi:type="dcterms:W3CDTF">2021-10-11T00:29:20Z</dcterms:modified>
</cp:coreProperties>
</file>