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AAP4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...is an example of above the line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..is an example of below the line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different media used in an advertising campaign is called ...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... marketing you should seek the customers's consent before you send marketing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Font type used in advwrtising copy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type of diect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advertising that is passd from person to person via internet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selling is also called ...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creativie plan is also called...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calling on potential customers that you don't know or without appointment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marketing means companies associate themselves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AAP4 REVISION</dc:title>
  <dcterms:created xsi:type="dcterms:W3CDTF">2021-10-11T00:28:56Z</dcterms:created>
  <dcterms:modified xsi:type="dcterms:W3CDTF">2021-10-11T00:28:56Z</dcterms:modified>
</cp:coreProperties>
</file>