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AAPC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MIPS    </w:t>
      </w:r>
      <w:r>
        <w:t xml:space="preserve">   Documentation    </w:t>
      </w:r>
      <w:r>
        <w:t xml:space="preserve">   Disorder    </w:t>
      </w:r>
      <w:r>
        <w:t xml:space="preserve">   Endoscopy    </w:t>
      </w:r>
      <w:r>
        <w:t xml:space="preserve">   Diagnosis    </w:t>
      </w:r>
      <w:r>
        <w:t xml:space="preserve">   Injection    </w:t>
      </w:r>
      <w:r>
        <w:t xml:space="preserve">   Surgery    </w:t>
      </w:r>
      <w:r>
        <w:t xml:space="preserve">   Patient    </w:t>
      </w:r>
      <w:r>
        <w:t xml:space="preserve">   Hospital    </w:t>
      </w:r>
      <w:r>
        <w:t xml:space="preserve">   Healthcare    </w:t>
      </w:r>
      <w:r>
        <w:t xml:space="preserve">   Compliance    </w:t>
      </w:r>
      <w:r>
        <w:t xml:space="preserve">   Billing    </w:t>
      </w:r>
      <w:r>
        <w:t xml:space="preserve">   Coding    </w:t>
      </w:r>
      <w:r>
        <w:t xml:space="preserve">   Auditing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AAPC WORD SEARCH</dc:title>
  <dcterms:created xsi:type="dcterms:W3CDTF">2021-10-11T00:28:24Z</dcterms:created>
  <dcterms:modified xsi:type="dcterms:W3CDTF">2021-10-11T00:28:24Z</dcterms:modified>
</cp:coreProperties>
</file>