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....program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.........to accept the things I cannot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...grant me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are striving for by working the 12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only need a ...........   ............ 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stop this program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offer myself to thee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work the 1st step and the 12th step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just fine with where I am, complacent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Foundation principal of all of the 12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.....to know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........to change the things 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Grumpy ane not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Crossword</dc:title>
  <dcterms:created xsi:type="dcterms:W3CDTF">2021-10-11T00:28:59Z</dcterms:created>
  <dcterms:modified xsi:type="dcterms:W3CDTF">2021-10-11T00:28:59Z</dcterms:modified>
</cp:coreProperties>
</file>