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AA preamble    </w:t>
      </w:r>
      <w:r>
        <w:t xml:space="preserve">   Akron Ohio    </w:t>
      </w:r>
      <w:r>
        <w:t xml:space="preserve">   Alcoholics    </w:t>
      </w:r>
      <w:r>
        <w:t xml:space="preserve">   Anne smith    </w:t>
      </w:r>
      <w:r>
        <w:t xml:space="preserve">   Anonymity    </w:t>
      </w:r>
      <w:r>
        <w:t xml:space="preserve">   Ardmore avenue    </w:t>
      </w:r>
      <w:r>
        <w:t xml:space="preserve">   Big book    </w:t>
      </w:r>
      <w:r>
        <w:t xml:space="preserve">   Bill Wilson    </w:t>
      </w:r>
      <w:r>
        <w:t xml:space="preserve">   Doctor bob    </w:t>
      </w:r>
      <w:r>
        <w:t xml:space="preserve">   Doctor silkworth    </w:t>
      </w:r>
      <w:r>
        <w:t xml:space="preserve">   Fellowship    </w:t>
      </w:r>
      <w:r>
        <w:t xml:space="preserve">   Founders day    </w:t>
      </w:r>
      <w:r>
        <w:t xml:space="preserve">   Four absolutes    </w:t>
      </w:r>
      <w:r>
        <w:t xml:space="preserve">   Grapevine    </w:t>
      </w:r>
      <w:r>
        <w:t xml:space="preserve">   Henrietta Seiberling    </w:t>
      </w:r>
      <w:r>
        <w:t xml:space="preserve">   Higher power    </w:t>
      </w:r>
      <w:r>
        <w:t xml:space="preserve">   Honesty    </w:t>
      </w:r>
      <w:r>
        <w:t xml:space="preserve">   How it works    </w:t>
      </w:r>
      <w:r>
        <w:t xml:space="preserve">   Keep it simple    </w:t>
      </w:r>
      <w:r>
        <w:t xml:space="preserve">   Lois Wilson    </w:t>
      </w:r>
      <w:r>
        <w:t xml:space="preserve">   Love    </w:t>
      </w:r>
      <w:r>
        <w:t xml:space="preserve">   Malady    </w:t>
      </w:r>
      <w:r>
        <w:t xml:space="preserve">   Mayflower hotel    </w:t>
      </w:r>
      <w:r>
        <w:t xml:space="preserve">   One day at a time    </w:t>
      </w:r>
      <w:r>
        <w:t xml:space="preserve">   Oxford group    </w:t>
      </w:r>
      <w:r>
        <w:t xml:space="preserve">   Powerless    </w:t>
      </w:r>
      <w:r>
        <w:t xml:space="preserve">   Primary purpose    </w:t>
      </w:r>
      <w:r>
        <w:t xml:space="preserve">   Purity    </w:t>
      </w:r>
      <w:r>
        <w:t xml:space="preserve">   Recovery    </w:t>
      </w:r>
      <w:r>
        <w:t xml:space="preserve">   Serenity prayer    </w:t>
      </w:r>
      <w:r>
        <w:t xml:space="preserve">   Service    </w:t>
      </w:r>
      <w:r>
        <w:t xml:space="preserve">   Sister Ignatia    </w:t>
      </w:r>
      <w:r>
        <w:t xml:space="preserve">   Sobriety    </w:t>
      </w:r>
      <w:r>
        <w:t xml:space="preserve">   St Thomas hospital    </w:t>
      </w:r>
      <w:r>
        <w:t xml:space="preserve">   The man on the bed    </w:t>
      </w:r>
      <w:r>
        <w:t xml:space="preserve">   Twelve steps    </w:t>
      </w:r>
      <w:r>
        <w:t xml:space="preserve">   Twelve traditions    </w:t>
      </w:r>
      <w:r>
        <w:t xml:space="preserve">   Unity    </w:t>
      </w:r>
      <w:r>
        <w:t xml:space="preserve">   Unselfishness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HISTORY</dc:title>
  <dcterms:created xsi:type="dcterms:W3CDTF">2021-10-11T00:27:51Z</dcterms:created>
  <dcterms:modified xsi:type="dcterms:W3CDTF">2021-10-11T00:27:51Z</dcterms:modified>
</cp:coreProperties>
</file>