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AA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efficiency    </w:t>
      </w:r>
      <w:r>
        <w:t xml:space="preserve">   family    </w:t>
      </w:r>
      <w:r>
        <w:t xml:space="preserve">   lose time from work    </w:t>
      </w:r>
      <w:r>
        <w:t xml:space="preserve">   unhappy home life    </w:t>
      </w:r>
      <w:r>
        <w:t xml:space="preserve">   financial difficulties    </w:t>
      </w:r>
      <w:r>
        <w:t xml:space="preserve">   inferior environment    </w:t>
      </w:r>
      <w:r>
        <w:t xml:space="preserve">   lower companions    </w:t>
      </w:r>
      <w:r>
        <w:t xml:space="preserve">   difficulty in sleeping    </w:t>
      </w:r>
      <w:r>
        <w:t xml:space="preserve">   alcoholic    </w:t>
      </w:r>
      <w:r>
        <w:t xml:space="preserve">   self-confidence    </w:t>
      </w:r>
      <w:r>
        <w:t xml:space="preserve">   drink alone    </w:t>
      </w:r>
      <w:r>
        <w:t xml:space="preserve">   institution    </w:t>
      </w:r>
      <w:r>
        <w:t xml:space="preserve">   reputation    </w:t>
      </w:r>
      <w:r>
        <w:t xml:space="preserve">   jeopardizing    </w:t>
      </w:r>
      <w:r>
        <w:t xml:space="preserve">   remorse    </w:t>
      </w:r>
      <w:r>
        <w:t xml:space="preserve">   ambition    </w:t>
      </w:r>
      <w:r>
        <w:t xml:space="preserve">   cravings    </w:t>
      </w:r>
      <w:r>
        <w:t xml:space="preserve">   crave    </w:t>
      </w:r>
      <w:r>
        <w:t xml:space="preserve">   careless    </w:t>
      </w:r>
      <w:r>
        <w:t xml:space="preserve">   RELAPSE PREVENTION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RECOVERY</dc:title>
  <dcterms:created xsi:type="dcterms:W3CDTF">2021-10-11T00:27:55Z</dcterms:created>
  <dcterms:modified xsi:type="dcterms:W3CDTF">2021-10-11T00:27:55Z</dcterms:modified>
</cp:coreProperties>
</file>