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dependency    </w:t>
      </w:r>
      <w:r>
        <w:t xml:space="preserve">   alcoholics    </w:t>
      </w:r>
      <w:r>
        <w:t xml:space="preserve">   jitters    </w:t>
      </w:r>
      <w:r>
        <w:t xml:space="preserve">   relapse    </w:t>
      </w:r>
      <w:r>
        <w:t xml:space="preserve">   obsession    </w:t>
      </w:r>
      <w:r>
        <w:t xml:space="preserve">   persistance    </w:t>
      </w:r>
      <w:r>
        <w:t xml:space="preserve">   control    </w:t>
      </w:r>
      <w:r>
        <w:t xml:space="preserve">   drink    </w:t>
      </w:r>
      <w:r>
        <w:t xml:space="preserve">   vain    </w:t>
      </w:r>
      <w:r>
        <w:t xml:space="preserve">   admit    </w:t>
      </w:r>
      <w:r>
        <w:t xml:space="preserve">   controlling    </w:t>
      </w:r>
      <w:r>
        <w:t xml:space="preserve">   contribute    </w:t>
      </w:r>
      <w:r>
        <w:t xml:space="preserve">   attain    </w:t>
      </w:r>
      <w:r>
        <w:t xml:space="preserve">   serenity    </w:t>
      </w:r>
      <w:r>
        <w:t xml:space="preserve">   program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Words</dc:title>
  <dcterms:created xsi:type="dcterms:W3CDTF">2021-10-11T00:29:12Z</dcterms:created>
  <dcterms:modified xsi:type="dcterms:W3CDTF">2021-10-11T00:29:12Z</dcterms:modified>
</cp:coreProperties>
</file>