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principles    </w:t>
      </w:r>
      <w:r>
        <w:t xml:space="preserve">   spiritual    </w:t>
      </w:r>
      <w:r>
        <w:t xml:space="preserve">   service    </w:t>
      </w:r>
      <w:r>
        <w:t xml:space="preserve">   unity    </w:t>
      </w:r>
      <w:r>
        <w:t xml:space="preserve">   free    </w:t>
      </w:r>
      <w:r>
        <w:t xml:space="preserve">   joyous    </w:t>
      </w:r>
      <w:r>
        <w:t xml:space="preserve">   happy    </w:t>
      </w:r>
      <w:r>
        <w:t xml:space="preserve">   home group    </w:t>
      </w:r>
      <w:r>
        <w:t xml:space="preserve">   sponsorship    </w:t>
      </w:r>
      <w:r>
        <w:t xml:space="preserve">   responsibilities    </w:t>
      </w:r>
      <w:r>
        <w:t xml:space="preserve">   warranties    </w:t>
      </w:r>
      <w:r>
        <w:t xml:space="preserve">   rights    </w:t>
      </w:r>
      <w:r>
        <w:t xml:space="preserve">   concepts    </w:t>
      </w:r>
      <w:r>
        <w:t xml:space="preserve">   traditions    </w:t>
      </w:r>
      <w:r>
        <w:t xml:space="preserve">   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Wordsearch</dc:title>
  <dcterms:created xsi:type="dcterms:W3CDTF">2021-10-11T00:28:07Z</dcterms:created>
  <dcterms:modified xsi:type="dcterms:W3CDTF">2021-10-11T00:28:07Z</dcterms:modified>
</cp:coreProperties>
</file>