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Reinforcement always has what affect on the future probability of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student misbehaves during class and loses his recess.  This is an example of _______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your cue to your client?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antecedents and consequences are critical in determining the ______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Motivating Operation has to do with the value of reinforcement and its ______ on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consequence where something is added or removed and it causes a decrease in behavior is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stands for ______ in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 stands for ________ in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always occurs as a consequence.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 stands for ________ in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stop reinforcing a behavior and it causes the behavior to fade and/or go away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describing a client's behavior, we should talk in what kinds of terms?  Observable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consequence where something is added that increases the future probability of behavior is called ______ reinforcement.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</dc:title>
  <dcterms:created xsi:type="dcterms:W3CDTF">2021-10-11T00:29:28Z</dcterms:created>
  <dcterms:modified xsi:type="dcterms:W3CDTF">2021-10-11T00:29:28Z</dcterms:modified>
</cp:coreProperties>
</file>