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ABA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reinforcement schedule in which reinforcement is delivered for behaviors which are incompatible with the target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base rate of behavior, before intervention, against which the efficacy of experimental manipulations is compared.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a learner responds to a demand by either receptively or expressively linking several responses together. For example, if shown a photo of a firefighter and asked "Who is this?" the learner responds by saying "Doctor/Teacher/Firefighter"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Subjects are repeatedly required to engage in appropriate, correcting, and incompatible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Reinforcing successive approximations to the required (target)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stimulus control in which the subject responds differentially to stimuli that share share too few relevant features.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procedure in which a stimulus is gradually increased or decreased in intensity. Can be used to transfer control from one stimulus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explicit training of a supplemental stimulus (SD) that increases the probability of a response.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stimulus (or event) whose availability shortly following the target response increases the future likelihood of that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reinforcement schedule in which reinforcement is delivered for behaviors other than the target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reinforcement schedule in which reinforcement is delivered for rates of responding below a specified criterion.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symptom of autism in which the child repeats spoken language and fails to exhibit normal verbal behaviors.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 Terminology </dc:title>
  <dcterms:created xsi:type="dcterms:W3CDTF">2021-10-11T00:29:39Z</dcterms:created>
  <dcterms:modified xsi:type="dcterms:W3CDTF">2021-10-11T00:29:39Z</dcterms:modified>
</cp:coreProperties>
</file>