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which ABBA record did they donate all proceeds to the charity UNICEF?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plays the guitar in Abba?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city did the ABBA members live during the ABBA period?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was the Eurovision song contest when they won?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...why don't you give me a call?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you hear the drums...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of ABBA came from which Sweden, other one came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Now I'm under their spell, I love hearing the stories that they tell...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top ten hits did ABBA have in the USA?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your mother know that you're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Voulez Vous.../...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ABBA's record label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50th anniversary celebration of the Eurovision Song Contest, what song was chosen as the best song in the competition's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ABBA was noted for their colorful and trend-setting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ABBA's manager?.../...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well known 80s and 90s duo made a tribute EP to ABBA?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 I'm gonna stick to you boy, you'll never get rid of me.../... </w:t>
            </w:r>
          </w:p>
        </w:tc>
      </w:tr>
    </w:tbl>
    <w:p>
      <w:pPr>
        <w:pStyle w:val="WordBankLarge"/>
      </w:pPr>
      <w:r>
        <w:t xml:space="preserve">   Norway     </w:t>
      </w:r>
      <w:r>
        <w:t xml:space="preserve">   England    </w:t>
      </w:r>
      <w:r>
        <w:t xml:space="preserve">   Chiquitita     </w:t>
      </w:r>
      <w:r>
        <w:t xml:space="preserve">   Stiganderson     </w:t>
      </w:r>
      <w:r>
        <w:t xml:space="preserve">   Erasure    </w:t>
      </w:r>
      <w:r>
        <w:t xml:space="preserve">   Waterloo    </w:t>
      </w:r>
      <w:r>
        <w:t xml:space="preserve">   Costumes    </w:t>
      </w:r>
      <w:r>
        <w:t xml:space="preserve">   Bjorn    </w:t>
      </w:r>
      <w:r>
        <w:t xml:space="preserve">   Four     </w:t>
      </w:r>
      <w:r>
        <w:t xml:space="preserve">   Fernando     </w:t>
      </w:r>
      <w:r>
        <w:t xml:space="preserve">   Out    </w:t>
      </w:r>
      <w:r>
        <w:t xml:space="preserve">   Honeyhoney    </w:t>
      </w:r>
      <w:r>
        <w:t xml:space="preserve">   Atlantic    </w:t>
      </w:r>
      <w:r>
        <w:t xml:space="preserve">   Eagle    </w:t>
      </w:r>
      <w:r>
        <w:t xml:space="preserve">   Stockholm    </w:t>
      </w:r>
      <w:r>
        <w:t xml:space="preserve">   Ahha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</dc:title>
  <dcterms:created xsi:type="dcterms:W3CDTF">2021-10-11T00:29:53Z</dcterms:created>
  <dcterms:modified xsi:type="dcterms:W3CDTF">2021-10-11T00:29:53Z</dcterms:modified>
</cp:coreProperties>
</file>