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1972    </w:t>
      </w:r>
      <w:r>
        <w:t xml:space="preserve">   waterloo    </w:t>
      </w:r>
      <w:r>
        <w:t xml:space="preserve">   Fernado    </w:t>
      </w:r>
      <w:r>
        <w:t xml:space="preserve">   blonde    </w:t>
      </w:r>
      <w:r>
        <w:t xml:space="preserve">   eurovision    </w:t>
      </w:r>
      <w:r>
        <w:t xml:space="preserve">   knowing me knowing you    </w:t>
      </w:r>
      <w:r>
        <w:t xml:space="preserve">   rock me    </w:t>
      </w:r>
      <w:r>
        <w:t xml:space="preserve">   dancin queen    </w:t>
      </w:r>
      <w:r>
        <w:t xml:space="preserve">   Sweden    </w:t>
      </w:r>
      <w:r>
        <w:t xml:space="preserve">   Bjorn    </w:t>
      </w:r>
      <w:r>
        <w:t xml:space="preserve">   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ABBA</dc:title>
  <dcterms:created xsi:type="dcterms:W3CDTF">2021-10-11T00:30:10Z</dcterms:created>
  <dcterms:modified xsi:type="dcterms:W3CDTF">2021-10-11T00:30:10Z</dcterms:modified>
</cp:coreProperties>
</file>