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fernando    </w:t>
      </w:r>
      <w:r>
        <w:t xml:space="preserve">   ringring    </w:t>
      </w:r>
      <w:r>
        <w:t xml:space="preserve">   thankyoufor the music    </w:t>
      </w:r>
      <w:r>
        <w:t xml:space="preserve">   when all is said and done    </w:t>
      </w:r>
      <w:r>
        <w:t xml:space="preserve">   sweden    </w:t>
      </w:r>
      <w:r>
        <w:t xml:space="preserve">   mammamia    </w:t>
      </w:r>
      <w:r>
        <w:t xml:space="preserve">   honeyhoney    </w:t>
      </w:r>
      <w:r>
        <w:t xml:space="preserve">   lay all your love on me    </w:t>
      </w:r>
      <w:r>
        <w:t xml:space="preserve">   middleeight    </w:t>
      </w:r>
      <w:r>
        <w:t xml:space="preserve">   chorus    </w:t>
      </w:r>
      <w:r>
        <w:t xml:space="preserve">   verse    </w:t>
      </w:r>
      <w:r>
        <w:t xml:space="preserve">   Super trouper    </w:t>
      </w:r>
      <w:r>
        <w:t xml:space="preserve">   SOS    </w:t>
      </w:r>
      <w:r>
        <w:t xml:space="preserve">   waterloo    </w:t>
      </w:r>
      <w:r>
        <w:t xml:space="preserve">   AnniFrid    </w:t>
      </w:r>
      <w:r>
        <w:t xml:space="preserve">   Agnetha    </w:t>
      </w:r>
      <w:r>
        <w:t xml:space="preserve">   Benny    </w:t>
      </w:r>
      <w:r>
        <w:t xml:space="preserve">   Bjorn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</dc:title>
  <dcterms:created xsi:type="dcterms:W3CDTF">2021-10-11T00:28:56Z</dcterms:created>
  <dcterms:modified xsi:type="dcterms:W3CDTF">2021-10-11T00:28:56Z</dcterms:modified>
</cp:coreProperties>
</file>