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thank you for the music    </w:t>
      </w:r>
      <w:r>
        <w:t xml:space="preserve">   does your mother know    </w:t>
      </w:r>
      <w:r>
        <w:t xml:space="preserve">   money money money    </w:t>
      </w:r>
      <w:r>
        <w:t xml:space="preserve">   super trouper    </w:t>
      </w:r>
      <w:r>
        <w:t xml:space="preserve">   dancing queen    </w:t>
      </w:r>
      <w:r>
        <w:t xml:space="preserve">   take a chance on me    </w:t>
      </w:r>
      <w:r>
        <w:t xml:space="preserve">   sos    </w:t>
      </w:r>
      <w:r>
        <w:t xml:space="preserve">   winner takes it all    </w:t>
      </w:r>
      <w:r>
        <w:t xml:space="preserve">   Mamma Mia    </w:t>
      </w:r>
      <w:r>
        <w:t xml:space="preserve">   waterloo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ABBA</dc:title>
  <dcterms:created xsi:type="dcterms:W3CDTF">2021-10-21T03:31:36Z</dcterms:created>
  <dcterms:modified xsi:type="dcterms:W3CDTF">2021-10-21T03:31:36Z</dcterms:modified>
</cp:coreProperties>
</file>