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ABBAwordsearch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</w:tbl>
    <w:p>
      <w:pPr>
        <w:pStyle w:val="WordBankMedium"/>
      </w:pPr>
      <w:r>
        <w:t xml:space="preserve">   CHRISTIAN    </w:t>
      </w:r>
      <w:r>
        <w:t xml:space="preserve">   IDENTITY    </w:t>
      </w:r>
      <w:r>
        <w:t xml:space="preserve">   PURPOSE    </w:t>
      </w:r>
      <w:r>
        <w:t xml:space="preserve">   JESUS    </w:t>
      </w:r>
      <w:r>
        <w:t xml:space="preserve">   GOD    </w:t>
      </w:r>
      <w:r>
        <w:t xml:space="preserve">   PEACE    </w:t>
      </w:r>
      <w:r>
        <w:t xml:space="preserve">   TOPPINGS    </w:t>
      </w:r>
      <w:r>
        <w:t xml:space="preserve">   POSITIVE    </w:t>
      </w:r>
      <w:r>
        <w:t xml:space="preserve">   POPSICLES    </w:t>
      </w:r>
      <w:r>
        <w:t xml:space="preserve">   PROVERBS11:25    </w:t>
      </w:r>
      <w:r>
        <w:t xml:space="preserve">   HOPE    </w:t>
      </w:r>
      <w:r>
        <w:t xml:space="preserve">   FAITH    </w:t>
      </w:r>
      <w:r>
        <w:t xml:space="preserve">   ABBALETAS    </w:t>
      </w:r>
      <w:r>
        <w:t xml:space="preserve">   ABBY    </w:t>
      </w:r>
      <w:r>
        <w:t xml:space="preserve">   TRINO    </w:t>
      </w:r>
      <w:r>
        <w:t xml:space="preserve">   TRINITY    </w:t>
      </w:r>
      <w:r>
        <w:t xml:space="preserve">   ABBA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ABBAwordsearch </dc:title>
  <dcterms:created xsi:type="dcterms:W3CDTF">2021-10-11T00:30:17Z</dcterms:created>
  <dcterms:modified xsi:type="dcterms:W3CDTF">2021-10-11T00:30:17Z</dcterms:modified>
</cp:coreProperties>
</file>