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Oceanic and Atmospheric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Deposit Insurance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Internal Revenue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Oceanic and Atmospheric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Education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 Commercial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United States Department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U.S. Securities and Exchange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United States 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United States Department of Housing and Urban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Federal Bureau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International Cricket Council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Aviation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Federal National Mortgage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and Human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National Mortgage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U.S. Department of Veterans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Communications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Emergency Management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Accountability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 Credit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Housing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United States 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Intelligence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Joint Chiefs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National Labor Relations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United States Department of Homeland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United States Department of Health and Human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Federal Home Loan Mortgage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Department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Small Business Administration</w:t>
            </w:r>
          </w:p>
        </w:tc>
      </w:tr>
    </w:tbl>
    <w:p>
      <w:pPr>
        <w:pStyle w:val="WordBankMedium"/>
      </w:pPr>
      <w:r>
        <w:t xml:space="preserve">   FBI    </w:t>
      </w:r>
      <w:r>
        <w:t xml:space="preserve">   DOD    </w:t>
      </w:r>
      <w:r>
        <w:t xml:space="preserve">   NOAA    </w:t>
      </w:r>
      <w:r>
        <w:t xml:space="preserve">   NATO    </w:t>
      </w:r>
      <w:r>
        <w:t xml:space="preserve">   IRS    </w:t>
      </w:r>
      <w:r>
        <w:t xml:space="preserve">   JCS    </w:t>
      </w:r>
      <w:r>
        <w:t xml:space="preserve">   UCC    </w:t>
      </w:r>
      <w:r>
        <w:t xml:space="preserve">   DOJ    </w:t>
      </w:r>
      <w:r>
        <w:t xml:space="preserve">   USDA    </w:t>
      </w:r>
      <w:r>
        <w:t xml:space="preserve">   HEW    </w:t>
      </w:r>
      <w:r>
        <w:t xml:space="preserve">   NOAA    </w:t>
      </w:r>
      <w:r>
        <w:t xml:space="preserve">   FHA    </w:t>
      </w:r>
      <w:r>
        <w:t xml:space="preserve">   HUD    </w:t>
      </w:r>
      <w:r>
        <w:t xml:space="preserve">   FNMA    </w:t>
      </w:r>
      <w:r>
        <w:t xml:space="preserve">   FHLMC    </w:t>
      </w:r>
      <w:r>
        <w:t xml:space="preserve">   GNMA    </w:t>
      </w:r>
      <w:r>
        <w:t xml:space="preserve">   DOT    </w:t>
      </w:r>
      <w:r>
        <w:t xml:space="preserve">   FAA    </w:t>
      </w:r>
      <w:r>
        <w:t xml:space="preserve">   HHS    </w:t>
      </w:r>
      <w:r>
        <w:t xml:space="preserve">   FDA    </w:t>
      </w:r>
      <w:r>
        <w:t xml:space="preserve">   VA    </w:t>
      </w:r>
      <w:r>
        <w:t xml:space="preserve">   FEMA    </w:t>
      </w:r>
      <w:r>
        <w:t xml:space="preserve">   DHS    </w:t>
      </w:r>
      <w:r>
        <w:t xml:space="preserve">   GAO    </w:t>
      </w:r>
      <w:r>
        <w:t xml:space="preserve">   ICC    </w:t>
      </w:r>
      <w:r>
        <w:t xml:space="preserve">   FDIC    </w:t>
      </w:r>
      <w:r>
        <w:t xml:space="preserve">   SEC    </w:t>
      </w:r>
      <w:r>
        <w:t xml:space="preserve">   SBA    </w:t>
      </w:r>
      <w:r>
        <w:t xml:space="preserve">   FCA    </w:t>
      </w:r>
      <w:r>
        <w:t xml:space="preserve">   FCC    </w:t>
      </w:r>
      <w:r>
        <w:t xml:space="preserve">   NLRB    </w:t>
      </w:r>
      <w:r>
        <w:t xml:space="preserve">   CIA    </w:t>
      </w:r>
      <w:r>
        <w:t xml:space="preserve">   NEA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2021-10-11T00:29:32Z</dcterms:created>
  <dcterms:modified xsi:type="dcterms:W3CDTF">2021-10-11T00:29:32Z</dcterms:modified>
</cp:coreProperties>
</file>