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aspartate aminotransferase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albumin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atrioventricular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antistreptolysin 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 desired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 lib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alanine transaminase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adrenocorticotropic hormone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 (aqua)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blood group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arterial blood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before meals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acute lymphocytic leukemia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acquired immunodeficiency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acute myelocytic leukemia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antidiuretic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 QUIZ #1</dc:title>
  <dcterms:created xsi:type="dcterms:W3CDTF">2021-10-11T00:29:55Z</dcterms:created>
  <dcterms:modified xsi:type="dcterms:W3CDTF">2021-10-11T00:29:55Z</dcterms:modified>
</cp:coreProperties>
</file>