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ABCDEFGHIJKLMNOPQRSTUVWXYZ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ends in 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ends in 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ends in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ends in 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ends in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ends in 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fer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ends in 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ends in 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ABCDEFGHIJKLMNOPQRSTUVWXYZ</dc:title>
  <dcterms:created xsi:type="dcterms:W3CDTF">2021-10-11T00:30:38Z</dcterms:created>
  <dcterms:modified xsi:type="dcterms:W3CDTF">2021-10-11T00:30:38Z</dcterms:modified>
</cp:coreProperties>
</file>