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ABCDEFG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COOL    </w:t>
      </w:r>
      <w:r>
        <w:t xml:space="preserve">   GIRAFFE    </w:t>
      </w:r>
      <w:r>
        <w:t xml:space="preserve">   GOD    </w:t>
      </w:r>
      <w:r>
        <w:t xml:space="preserve">   FOOD    </w:t>
      </w:r>
      <w:r>
        <w:t xml:space="preserve">   FISH    </w:t>
      </w:r>
      <w:r>
        <w:t xml:space="preserve">   IRELAND    </w:t>
      </w:r>
      <w:r>
        <w:t xml:space="preserve">   DELANEY    </w:t>
      </w:r>
      <w:r>
        <w:t xml:space="preserve">   ELISHA    </w:t>
      </w:r>
      <w:r>
        <w:t xml:space="preserve">   EGG    </w:t>
      </w:r>
      <w:r>
        <w:t xml:space="preserve">   DADDY    </w:t>
      </w:r>
      <w:r>
        <w:t xml:space="preserve">   DOG    </w:t>
      </w:r>
      <w:r>
        <w:t xml:space="preserve">   CAT    </w:t>
      </w:r>
      <w:r>
        <w:t xml:space="preserve">   BALL    </w:t>
      </w:r>
      <w:r>
        <w:t xml:space="preserve">   APPLE    </w:t>
      </w:r>
      <w:r>
        <w:t xml:space="preserve">   IT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ABCDEFG</dc:title>
  <dcterms:created xsi:type="dcterms:W3CDTF">2021-10-11T00:30:09Z</dcterms:created>
  <dcterms:modified xsi:type="dcterms:W3CDTF">2021-10-11T00:30:09Z</dcterms:modified>
</cp:coreProperties>
</file>