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Remember    </w:t>
      </w:r>
      <w:r>
        <w:t xml:space="preserve">   Naomi    </w:t>
      </w:r>
      <w:r>
        <w:t xml:space="preserve">   Boveda    </w:t>
      </w:r>
      <w:r>
        <w:t xml:space="preserve">   Hsi    </w:t>
      </w:r>
      <w:r>
        <w:t xml:space="preserve">   I think    </w:t>
      </w:r>
      <w:r>
        <w:t xml:space="preserve">   The    </w:t>
      </w:r>
      <w:r>
        <w:t xml:space="preserve">   Cheshire    </w:t>
      </w:r>
      <w:r>
        <w:t xml:space="preserve">   Home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</dc:title>
  <dcterms:created xsi:type="dcterms:W3CDTF">2021-10-11T00:30:04Z</dcterms:created>
  <dcterms:modified xsi:type="dcterms:W3CDTF">2021-10-11T00:30:04Z</dcterms:modified>
</cp:coreProperties>
</file>