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beautifully    </w:t>
      </w:r>
      <w:r>
        <w:t xml:space="preserve">   because    </w:t>
      </w:r>
      <w:r>
        <w:t xml:space="preserve">   autumn    </w:t>
      </w:r>
      <w:r>
        <w:t xml:space="preserve">   audience    </w:t>
      </w:r>
      <w:r>
        <w:t xml:space="preserve">   attendance    </w:t>
      </w:r>
      <w:r>
        <w:t xml:space="preserve">   argument    </w:t>
      </w:r>
      <w:r>
        <w:t xml:space="preserve">   appointment    </w:t>
      </w:r>
      <w:r>
        <w:t xml:space="preserve">   appearance    </w:t>
      </w:r>
      <w:r>
        <w:t xml:space="preserve">   already    </w:t>
      </w:r>
      <w:r>
        <w:t xml:space="preserve">   against    </w:t>
      </w:r>
      <w:r>
        <w:t xml:space="preserve">   acquire    </w:t>
      </w:r>
      <w:r>
        <w:t xml:space="preserve">   acquaintance    </w:t>
      </w:r>
      <w:r>
        <w:t xml:space="preserve">   achieve    </w:t>
      </w:r>
      <w:r>
        <w:t xml:space="preserve">   accommodate    </w:t>
      </w:r>
      <w:r>
        <w:t xml:space="preserve">   accidentally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terms:created xsi:type="dcterms:W3CDTF">2021-10-11T00:30:06Z</dcterms:created>
  <dcterms:modified xsi:type="dcterms:W3CDTF">2021-10-11T00:30:06Z</dcterms:modified>
</cp:coreProperties>
</file>