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</w:t>
            </w:r>
          </w:p>
        </w:tc>
      </w:tr>
    </w:tbl>
    <w:p>
      <w:pPr>
        <w:pStyle w:val="WordBankMedium"/>
      </w:pPr>
      <w:r>
        <w:t xml:space="preserve">   Relapse    </w:t>
      </w:r>
      <w:r>
        <w:t xml:space="preserve">   Question    </w:t>
      </w:r>
      <w:r>
        <w:t xml:space="preserve">   Resolve    </w:t>
      </w:r>
      <w:r>
        <w:t xml:space="preserve">   Anger     </w:t>
      </w:r>
      <w:r>
        <w:t xml:space="preserve">   Courage    </w:t>
      </w:r>
      <w:r>
        <w:t xml:space="preserve">   Decide    </w:t>
      </w:r>
      <w:r>
        <w:t xml:space="preserve">   Enhance     </w:t>
      </w:r>
      <w:r>
        <w:t xml:space="preserve">   Future    </w:t>
      </w:r>
      <w:r>
        <w:t xml:space="preserve">   Gratitude    </w:t>
      </w:r>
      <w:r>
        <w:t xml:space="preserve">   Honest    </w:t>
      </w:r>
      <w:r>
        <w:t xml:space="preserve">   Journey     </w:t>
      </w:r>
      <w:r>
        <w:t xml:space="preserve">   Kindness    </w:t>
      </w:r>
      <w:r>
        <w:t xml:space="preserve">   Learn    </w:t>
      </w:r>
      <w:r>
        <w:t xml:space="preserve">   Method    </w:t>
      </w:r>
      <w:r>
        <w:t xml:space="preserve">   Nurture     </w:t>
      </w:r>
      <w:r>
        <w:t xml:space="preserve">   Option     </w:t>
      </w:r>
      <w:r>
        <w:t xml:space="preserve">   Quest    </w:t>
      </w:r>
      <w:r>
        <w:t xml:space="preserve">   Review    </w:t>
      </w:r>
      <w:r>
        <w:t xml:space="preserve">   Serene     </w:t>
      </w:r>
      <w:r>
        <w:t xml:space="preserve">   Think    </w:t>
      </w:r>
      <w:r>
        <w:t xml:space="preserve">   Unity    </w:t>
      </w:r>
      <w:r>
        <w:t xml:space="preserve">   Valor     </w:t>
      </w:r>
      <w:r>
        <w:t xml:space="preserve">   Wait    </w:t>
      </w:r>
      <w:r>
        <w:t xml:space="preserve">   Xylem    </w:t>
      </w:r>
      <w:r>
        <w:t xml:space="preserve">   Yoke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</dc:title>
  <dcterms:created xsi:type="dcterms:W3CDTF">2021-10-11T00:30:23Z</dcterms:created>
  <dcterms:modified xsi:type="dcterms:W3CDTF">2021-10-11T00:30:23Z</dcterms:modified>
</cp:coreProperties>
</file>