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ABC BOY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adam blackstone    </w:t>
      </w:r>
      <w:r>
        <w:t xml:space="preserve">   tim davis    </w:t>
      </w:r>
      <w:r>
        <w:t xml:space="preserve">   emma bunton    </w:t>
      </w:r>
      <w:r>
        <w:t xml:space="preserve">   timbaland    </w:t>
      </w:r>
      <w:r>
        <w:t xml:space="preserve">   rita ora    </w:t>
      </w:r>
      <w:r>
        <w:t xml:space="preserve">   nick carter    </w:t>
      </w:r>
      <w:r>
        <w:t xml:space="preserve">   miles    </w:t>
      </w:r>
      <w:r>
        <w:t xml:space="preserve">   marcus    </w:t>
      </w:r>
      <w:r>
        <w:t xml:space="preserve">   lukas    </w:t>
      </w:r>
      <w:r>
        <w:t xml:space="preserve">   jon    </w:t>
      </w:r>
      <w:r>
        <w:t xml:space="preserve">   jaden    </w:t>
      </w:r>
      <w:r>
        <w:t xml:space="preserve">   gavin    </w:t>
      </w:r>
      <w:r>
        <w:t xml:space="preserve">   dorian    </w:t>
      </w:r>
      <w:r>
        <w:t xml:space="preserve">   gianni    </w:t>
      </w:r>
      <w:r>
        <w:t xml:space="preserve">   cameron    </w:t>
      </w:r>
      <w:r>
        <w:t xml:space="preserve">   mikey    </w:t>
      </w:r>
      <w:r>
        <w:t xml:space="preserve">   camry    </w:t>
      </w:r>
      <w:r>
        <w:t xml:space="preserve">   jhype    </w:t>
      </w:r>
      <w:r>
        <w:t xml:space="preserve">   bloom    </w:t>
      </w:r>
      <w:r>
        <w:t xml:space="preserve">   devin    </w:t>
      </w:r>
      <w:r>
        <w:t xml:space="preserve">   butcher    </w:t>
      </w:r>
      <w:r>
        <w:t xml:space="preserve">   brady    </w:t>
      </w:r>
      <w:r>
        <w:t xml:space="preserve">   drew    </w:t>
      </w:r>
      <w:r>
        <w:t xml:space="preserve">   sergio    </w:t>
      </w:r>
      <w:r>
        <w:t xml:space="preserve">   michael conor    </w:t>
      </w:r>
      <w:r>
        <w:t xml:space="preserve">  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BOY BAND</dc:title>
  <dcterms:created xsi:type="dcterms:W3CDTF">2021-10-11T00:29:38Z</dcterms:created>
  <dcterms:modified xsi:type="dcterms:W3CDTF">2021-10-11T00:29:38Z</dcterms:modified>
</cp:coreProperties>
</file>