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A-B-C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Adjutant    </w:t>
      </w:r>
      <w:r>
        <w:t xml:space="preserve">   Albatross    </w:t>
      </w:r>
      <w:r>
        <w:t xml:space="preserve">   Aquatic Warber    </w:t>
      </w:r>
      <w:r>
        <w:t xml:space="preserve">   Auk    </w:t>
      </w:r>
      <w:r>
        <w:t xml:space="preserve">   Avocet    </w:t>
      </w:r>
      <w:r>
        <w:t xml:space="preserve">   Bald Eagle    </w:t>
      </w:r>
      <w:r>
        <w:t xml:space="preserve">   Barn Swallow    </w:t>
      </w:r>
      <w:r>
        <w:t xml:space="preserve">   Bittern    </w:t>
      </w:r>
      <w:r>
        <w:t xml:space="preserve">   Black Tern    </w:t>
      </w:r>
      <w:r>
        <w:t xml:space="preserve">   Blue Jay    </w:t>
      </w:r>
      <w:r>
        <w:t xml:space="preserve">   Bluebird    </w:t>
      </w:r>
      <w:r>
        <w:t xml:space="preserve">   Bobolink    </w:t>
      </w:r>
      <w:r>
        <w:t xml:space="preserve">   Bowerbird    </w:t>
      </w:r>
      <w:r>
        <w:t xml:space="preserve">   Bullfinch    </w:t>
      </w:r>
      <w:r>
        <w:t xml:space="preserve">   Canada Goose    </w:t>
      </w:r>
      <w:r>
        <w:t xml:space="preserve">   Canary    </w:t>
      </w:r>
      <w:r>
        <w:t xml:space="preserve">   Catbird    </w:t>
      </w:r>
      <w:r>
        <w:t xml:space="preserve">   Cattle Egret    </w:t>
      </w:r>
      <w:r>
        <w:t xml:space="preserve">   Cedar    </w:t>
      </w:r>
      <w:r>
        <w:t xml:space="preserve">   Cedar Waxwing    </w:t>
      </w:r>
      <w:r>
        <w:t xml:space="preserve">   Chickadee    </w:t>
      </w:r>
      <w:r>
        <w:t xml:space="preserve">   Coot    </w:t>
      </w:r>
      <w:r>
        <w:t xml:space="preserve">   Cormorant    </w:t>
      </w:r>
      <w:r>
        <w:t xml:space="preserve">   Crake    </w:t>
      </w:r>
      <w:r>
        <w:t xml:space="preserve">   Crow    </w:t>
      </w:r>
      <w:r>
        <w:t xml:space="preserve">   Cuckoo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A-B-C Birds</dc:title>
  <dcterms:created xsi:type="dcterms:W3CDTF">2021-10-11T00:29:11Z</dcterms:created>
  <dcterms:modified xsi:type="dcterms:W3CDTF">2021-10-11T00:29:11Z</dcterms:modified>
</cp:coreProperties>
</file>