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Bonus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Zeodong Mao    </w:t>
      </w:r>
      <w:r>
        <w:t xml:space="preserve">   Yeoman    </w:t>
      </w:r>
      <w:r>
        <w:t xml:space="preserve">   Malcom X    </w:t>
      </w:r>
      <w:r>
        <w:t xml:space="preserve">   Woodrow Wilson    </w:t>
      </w:r>
      <w:r>
        <w:t xml:space="preserve">   Underground railroads    </w:t>
      </w:r>
      <w:r>
        <w:t xml:space="preserve">   Vietnam war    </w:t>
      </w:r>
      <w:r>
        <w:t xml:space="preserve">   Twin towers    </w:t>
      </w:r>
      <w:r>
        <w:t xml:space="preserve">   Stock Market Crash    </w:t>
      </w:r>
      <w:r>
        <w:t xml:space="preserve">   Rebublican    </w:t>
      </w:r>
      <w:r>
        <w:t xml:space="preserve">   Quota system    </w:t>
      </w:r>
      <w:r>
        <w:t xml:space="preserve">   Polio    </w:t>
      </w:r>
      <w:r>
        <w:t xml:space="preserve">   Oath    </w:t>
      </w:r>
      <w:r>
        <w:t xml:space="preserve">   NWSA    </w:t>
      </w:r>
      <w:r>
        <w:t xml:space="preserve">   Measels    </w:t>
      </w:r>
      <w:r>
        <w:t xml:space="preserve">   Lynching    </w:t>
      </w:r>
      <w:r>
        <w:t xml:space="preserve">   Japan    </w:t>
      </w:r>
      <w:r>
        <w:t xml:space="preserve">   Kickback    </w:t>
      </w:r>
      <w:r>
        <w:t xml:space="preserve">   Isis    </w:t>
      </w:r>
      <w:r>
        <w:t xml:space="preserve">   Hoover Dam    </w:t>
      </w:r>
      <w:r>
        <w:t xml:space="preserve">   Germany    </w:t>
      </w:r>
      <w:r>
        <w:t xml:space="preserve">   Flapper    </w:t>
      </w:r>
      <w:r>
        <w:t xml:space="preserve">   Economy    </w:t>
      </w:r>
      <w:r>
        <w:t xml:space="preserve">   Donald Trump    </w:t>
      </w:r>
      <w:r>
        <w:t xml:space="preserve">   Child Labor    </w:t>
      </w:r>
      <w:r>
        <w:t xml:space="preserve">   Bomb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Bonus Crossword</dc:title>
  <dcterms:created xsi:type="dcterms:W3CDTF">2021-10-11T00:29:59Z</dcterms:created>
  <dcterms:modified xsi:type="dcterms:W3CDTF">2021-10-11T00:29:59Z</dcterms:modified>
</cp:coreProperties>
</file>