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ABC - Costume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Zipper    </w:t>
      </w:r>
      <w:r>
        <w:t xml:space="preserve">   Velcro    </w:t>
      </w:r>
      <w:r>
        <w:t xml:space="preserve">   T(ail?)    </w:t>
      </w:r>
      <w:r>
        <w:t xml:space="preserve">   Sewing    </w:t>
      </w:r>
      <w:r>
        <w:t xml:space="preserve">   Pins    </w:t>
      </w:r>
      <w:r>
        <w:t xml:space="preserve">   Needles    </w:t>
      </w:r>
      <w:r>
        <w:t xml:space="preserve">   Mess    </w:t>
      </w:r>
      <w:r>
        <w:t xml:space="preserve">   Lining    </w:t>
      </w:r>
      <w:r>
        <w:t xml:space="preserve">   Knife    </w:t>
      </w:r>
      <w:r>
        <w:t xml:space="preserve">   Hotglue    </w:t>
      </w:r>
      <w:r>
        <w:t xml:space="preserve">   Glue    </w:t>
      </w:r>
      <w:r>
        <w:t xml:space="preserve">   Foam    </w:t>
      </w:r>
      <w:r>
        <w:t xml:space="preserve">   Expensive    </w:t>
      </w:r>
      <w:r>
        <w:t xml:space="preserve">   Dart    </w:t>
      </w:r>
      <w:r>
        <w:t xml:space="preserve">   Costume    </w:t>
      </w:r>
      <w:r>
        <w:t xml:space="preserve">   Box    </w:t>
      </w:r>
      <w:r>
        <w:t xml:space="preserve">   Adhesive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- Costume making</dc:title>
  <dcterms:created xsi:type="dcterms:W3CDTF">2021-10-11T00:30:53Z</dcterms:created>
  <dcterms:modified xsi:type="dcterms:W3CDTF">2021-10-11T00:30:53Z</dcterms:modified>
</cp:coreProperties>
</file>