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ABC Films - Crafting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Yarn    </w:t>
      </w:r>
      <w:r>
        <w:t xml:space="preserve">   Velcro    </w:t>
      </w:r>
      <w:r>
        <w:t xml:space="preserve">   Tape    </w:t>
      </w:r>
      <w:r>
        <w:t xml:space="preserve">   Sewing    </w:t>
      </w:r>
      <w:r>
        <w:t xml:space="preserve">   Paint    </w:t>
      </w:r>
      <w:r>
        <w:t xml:space="preserve">   Origami    </w:t>
      </w:r>
      <w:r>
        <w:t xml:space="preserve">   Needle    </w:t>
      </w:r>
      <w:r>
        <w:t xml:space="preserve">   Mess    </w:t>
      </w:r>
      <w:r>
        <w:t xml:space="preserve">   Laser    </w:t>
      </w:r>
      <w:r>
        <w:t xml:space="preserve">   Knitting    </w:t>
      </w:r>
      <w:r>
        <w:t xml:space="preserve">   Hotglue    </w:t>
      </w:r>
      <w:r>
        <w:t xml:space="preserve">   Glue    </w:t>
      </w:r>
      <w:r>
        <w:t xml:space="preserve">   Elastic    </w:t>
      </w:r>
      <w:r>
        <w:t xml:space="preserve">   Costume    </w:t>
      </w:r>
      <w:r>
        <w:t xml:space="preserve">   Button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Films - Crafting</dc:title>
  <dcterms:created xsi:type="dcterms:W3CDTF">2021-10-11T00:30:46Z</dcterms:created>
  <dcterms:modified xsi:type="dcterms:W3CDTF">2021-10-11T00:30:46Z</dcterms:modified>
</cp:coreProperties>
</file>