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ABC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embarrassment    </w:t>
      </w:r>
      <w:r>
        <w:t xml:space="preserve">   guilt    </w:t>
      </w:r>
      <w:r>
        <w:t xml:space="preserve">   fear    </w:t>
      </w:r>
      <w:r>
        <w:t xml:space="preserve">   depression    </w:t>
      </w:r>
      <w:r>
        <w:t xml:space="preserve">   sadness    </w:t>
      </w:r>
      <w:r>
        <w:t xml:space="preserve">   anger    </w:t>
      </w:r>
      <w:r>
        <w:t xml:space="preserve">   belief    </w:t>
      </w:r>
      <w:r>
        <w:t xml:space="preserve">   consequence    </w:t>
      </w:r>
      <w:r>
        <w:t xml:space="preserve">   stress    </w:t>
      </w:r>
      <w:r>
        <w:t xml:space="preserve">   disputations    </w:t>
      </w:r>
      <w:r>
        <w:t xml:space="preserve">   behaviors    </w:t>
      </w:r>
      <w:r>
        <w:t xml:space="preserve">   feelings    </w:t>
      </w:r>
      <w:r>
        <w:t xml:space="preserve">   interpretation    </w:t>
      </w:r>
      <w:r>
        <w:t xml:space="preserve">   activating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Model</dc:title>
  <dcterms:created xsi:type="dcterms:W3CDTF">2021-10-11T00:30:11Z</dcterms:created>
  <dcterms:modified xsi:type="dcterms:W3CDTF">2021-10-11T00:30:11Z</dcterms:modified>
</cp:coreProperties>
</file>