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praise or accolades/congratulations?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appetizer?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war-like or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means thrifty or economical?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odd or different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means relevant or appropriate?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means friendly?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word means a beginner?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word means to be in a state of puzzlement or a dilemma?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to destroy or to remove all traces?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off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sluggish or lazy?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social and one who prefers to be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means to fascinate or hypnotize?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means easily taught or easily 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to place side by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means clever or shrewd?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Vocabulary</dc:title>
  <dcterms:created xsi:type="dcterms:W3CDTF">2021-10-11T00:30:30Z</dcterms:created>
  <dcterms:modified xsi:type="dcterms:W3CDTF">2021-10-11T00:30:30Z</dcterms:modified>
</cp:coreProperties>
</file>