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harsh    </w:t>
      </w:r>
      <w:r>
        <w:t xml:space="preserve">   dangerous    </w:t>
      </w:r>
      <w:r>
        <w:t xml:space="preserve">   warning    </w:t>
      </w:r>
      <w:r>
        <w:t xml:space="preserve">   prevent    </w:t>
      </w:r>
      <w:r>
        <w:t xml:space="preserve">   weather    </w:t>
      </w:r>
      <w:r>
        <w:t xml:space="preserve">   damage    </w:t>
      </w:r>
      <w:r>
        <w:t xml:space="preserve">   achieved    </w:t>
      </w:r>
      <w:r>
        <w:t xml:space="preserve">   reached    </w:t>
      </w:r>
      <w:r>
        <w:t xml:space="preserve">   piece    </w:t>
      </w:r>
      <w:r>
        <w:t xml:space="preserve">   relief    </w:t>
      </w:r>
      <w:r>
        <w:t xml:space="preserve">   beneath    </w:t>
      </w:r>
      <w:r>
        <w:t xml:space="preserve">   chief    </w:t>
      </w:r>
      <w:r>
        <w:t xml:space="preserve">   thief    </w:t>
      </w:r>
      <w:r>
        <w:t xml:space="preserve">   leaf    </w:t>
      </w:r>
      <w:r>
        <w:t xml:space="preserve">   meaning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 word search</dc:title>
  <dcterms:created xsi:type="dcterms:W3CDTF">2021-10-11T00:29:57Z</dcterms:created>
  <dcterms:modified xsi:type="dcterms:W3CDTF">2021-10-11T00:29:57Z</dcterms:modified>
</cp:coreProperties>
</file>