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ABCs of ACTS</w:t>
      </w:r>
    </w:p>
    <w:p>
      <w:pPr>
        <w:pStyle w:val="Questions"/>
      </w:pPr>
      <w:r>
        <w:t xml:space="preserve">1. PSCEEA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CPISESDIL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EORHILBR UASL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RIHSCT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SCNASENIO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EHEPTNS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IENNNGIBG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TPDEZBIA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LSPTOSEA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LPAU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AFITFUHL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PPIHLLI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ABCs of ACTS</dc:title>
  <dcterms:created xsi:type="dcterms:W3CDTF">2021-10-11T00:30:59Z</dcterms:created>
  <dcterms:modified xsi:type="dcterms:W3CDTF">2021-10-11T00:30:59Z</dcterms:modified>
</cp:coreProperties>
</file>