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ABC's of 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Activity    </w:t>
      </w:r>
      <w:r>
        <w:t xml:space="preserve">   Backpack    </w:t>
      </w:r>
      <w:r>
        <w:t xml:space="preserve">   Cot    </w:t>
      </w:r>
      <w:r>
        <w:t xml:space="preserve">   Discovery    </w:t>
      </w:r>
      <w:r>
        <w:t xml:space="preserve">   Equipment    </w:t>
      </w:r>
      <w:r>
        <w:t xml:space="preserve">   Flashlight    </w:t>
      </w:r>
      <w:r>
        <w:t xml:space="preserve">   Games    </w:t>
      </w:r>
      <w:r>
        <w:t xml:space="preserve">   Hike    </w:t>
      </w:r>
      <w:r>
        <w:t xml:space="preserve">   Insects    </w:t>
      </w:r>
      <w:r>
        <w:t xml:space="preserve">   June    </w:t>
      </w:r>
      <w:r>
        <w:t xml:space="preserve">   Kids    </w:t>
      </w:r>
      <w:r>
        <w:t xml:space="preserve">   Lantern    </w:t>
      </w:r>
      <w:r>
        <w:t xml:space="preserve">   Map    </w:t>
      </w:r>
      <w:r>
        <w:t xml:space="preserve">   Nature    </w:t>
      </w:r>
      <w:r>
        <w:t xml:space="preserve">   Outdoors    </w:t>
      </w:r>
      <w:r>
        <w:t xml:space="preserve">   Peace    </w:t>
      </w:r>
      <w:r>
        <w:t xml:space="preserve">   Quest    </w:t>
      </w:r>
      <w:r>
        <w:t xml:space="preserve">   Radio    </w:t>
      </w:r>
      <w:r>
        <w:t xml:space="preserve">   Swimming    </w:t>
      </w:r>
      <w:r>
        <w:t xml:space="preserve">   Talking    </w:t>
      </w:r>
      <w:r>
        <w:t xml:space="preserve">   Unity    </w:t>
      </w:r>
      <w:r>
        <w:t xml:space="preserve">   Vacation    </w:t>
      </w:r>
      <w:r>
        <w:t xml:space="preserve">   Weekend    </w:t>
      </w:r>
      <w:r>
        <w:t xml:space="preserve">   Xtra Excited    </w:t>
      </w:r>
      <w:r>
        <w:t xml:space="preserve">   Yearly    </w:t>
      </w:r>
      <w:r>
        <w:t xml:space="preserve">   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ABC's of Camping</dc:title>
  <dcterms:created xsi:type="dcterms:W3CDTF">2021-10-11T00:29:26Z</dcterms:created>
  <dcterms:modified xsi:type="dcterms:W3CDTF">2021-10-11T00:29:26Z</dcterms:modified>
</cp:coreProperties>
</file>