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ABC's of God</w:t>
      </w:r>
    </w:p>
    <w:p>
      <w:pPr>
        <w:pStyle w:val="Questions"/>
      </w:pPr>
      <w:r>
        <w:t xml:space="preserve">1. ITEAVETNT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GSNVIEEOR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PNIREEBOICLMENHS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TRNDNGSDINUAE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FFHILATU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LVEO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RTELNAE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CAREROT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GLTHMIAY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YTTINIR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ABC's of God</dc:title>
  <dcterms:created xsi:type="dcterms:W3CDTF">2021-10-11T00:29:31Z</dcterms:created>
  <dcterms:modified xsi:type="dcterms:W3CDTF">2021-10-11T00:29:31Z</dcterms:modified>
</cp:coreProperties>
</file>