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ABDOMINAL 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EXACERBATED BY ETOH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SORE IN STOMACH LINING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BLOCKED BILE 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INFLAMED POUCHES IN THE BOWEL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FLANK PAIN AND HEMATURIA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"BACKED UP"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STOMACH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RLQ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URGE TO VOMIT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BULGE IN AORTIC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OUTSIDE THE WOMB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INGUINAL, HIATAL, UMBILICAL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CYSTITIS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CAUSES RECTAL BLEEDING AND DIARRHEA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ABDOMINAL PAIN</dc:title>
  <dcterms:created xsi:type="dcterms:W3CDTF">2021-10-11T00:29:34Z</dcterms:created>
  <dcterms:modified xsi:type="dcterms:W3CDTF">2021-10-11T00:29:34Z</dcterms:modified>
</cp:coreProperties>
</file>