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ABDOMINAL REGION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Proximal attachment of _____________: external surface ribs 5-12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common distal attachment of 3 anterolateral muscles of the abdominal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function of rectus abdominis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doing a russian twist, which muscle ipsilaterally contracts?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Nerve supply of rectus abdominis?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bodily function of abdominal muscles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line between anterior and lateral sides of the abdominal wall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nerve supply of the muscle that has a proximal attachment to the lower 6 costal cartilages?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distal of this muscle is pectin pubis via conjoint tendon, which muscle is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True/False: During a plank, erector spinae and latissimus dorsi eccentrically contract while the abdominals concentrically contract.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ABDOMINAL REGION</dc:title>
  <dcterms:created xsi:type="dcterms:W3CDTF">2021-10-11T00:30:57Z</dcterms:created>
  <dcterms:modified xsi:type="dcterms:W3CDTF">2021-10-11T00:30:57Z</dcterms:modified>
</cp:coreProperties>
</file>