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ABG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Cheech N Chong    </w:t>
      </w:r>
      <w:r>
        <w:t xml:space="preserve">   Bob Marley    </w:t>
      </w:r>
      <w:r>
        <w:t xml:space="preserve">   Clones    </w:t>
      </w:r>
      <w:r>
        <w:t xml:space="preserve">   Cannabinoids    </w:t>
      </w:r>
      <w:r>
        <w:t xml:space="preserve">   Go Green    </w:t>
      </w:r>
      <w:r>
        <w:t xml:space="preserve">   Family    </w:t>
      </w:r>
      <w:r>
        <w:t xml:space="preserve">   Live Resin    </w:t>
      </w:r>
      <w:r>
        <w:t xml:space="preserve">   Caryophyllene    </w:t>
      </w:r>
      <w:r>
        <w:t xml:space="preserve">   Pinene    </w:t>
      </w:r>
      <w:r>
        <w:t xml:space="preserve">   Myrcene    </w:t>
      </w:r>
      <w:r>
        <w:t xml:space="preserve">   Limonene    </w:t>
      </w:r>
      <w:r>
        <w:t xml:space="preserve">   Hybrid    </w:t>
      </w:r>
      <w:r>
        <w:t xml:space="preserve">   Sativa    </w:t>
      </w:r>
      <w:r>
        <w:t xml:space="preserve">   Indica    </w:t>
      </w:r>
      <w:r>
        <w:t xml:space="preserve">   Terpenes    </w:t>
      </w:r>
      <w:r>
        <w:t xml:space="preserve">   Hope    </w:t>
      </w:r>
      <w:r>
        <w:t xml:space="preserve">   Healing    </w:t>
      </w:r>
      <w:r>
        <w:t xml:space="preserve">   PlantsOverPills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 SEARCH </dc:title>
  <dcterms:created xsi:type="dcterms:W3CDTF">2021-10-11T00:31:03Z</dcterms:created>
  <dcterms:modified xsi:type="dcterms:W3CDTF">2021-10-11T00:31:03Z</dcterms:modified>
</cp:coreProperties>
</file>