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ABIC Thanksgiven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cook    </w:t>
      </w:r>
      <w:r>
        <w:t xml:space="preserve">   corn    </w:t>
      </w:r>
      <w:r>
        <w:t xml:space="preserve">   dinner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gravy    </w:t>
      </w:r>
      <w:r>
        <w:t xml:space="preserve">   harvest    </w:t>
      </w:r>
      <w:r>
        <w:t xml:space="preserve">   Indians    </w:t>
      </w:r>
      <w:r>
        <w:t xml:space="preserve">   pilgrims    </w:t>
      </w:r>
      <w:r>
        <w:t xml:space="preserve">   pumpkin    </w:t>
      </w:r>
      <w:r>
        <w:t xml:space="preserve">   relatives    </w:t>
      </w:r>
      <w:r>
        <w:t xml:space="preserve">   settlers    </w:t>
      </w:r>
      <w:r>
        <w:t xml:space="preserve">   sharing    </w:t>
      </w:r>
      <w:r>
        <w:t xml:space="preserve">   squash    </w:t>
      </w:r>
      <w:r>
        <w:t xml:space="preserve">   stuffing    </w:t>
      </w:r>
      <w:r>
        <w:t xml:space="preserve">   thanks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ABIC Thanksgiven Word Search</dc:title>
  <dcterms:created xsi:type="dcterms:W3CDTF">2021-10-11T00:29:40Z</dcterms:created>
  <dcterms:modified xsi:type="dcterms:W3CDTF">2021-10-11T00:29:40Z</dcterms:modified>
</cp:coreProperties>
</file>