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ABIES RANGERS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JACOB SHWEKY    </w:t>
      </w:r>
      <w:r>
        <w:t xml:space="preserve">   ABIE AZIZO    </w:t>
      </w:r>
      <w:r>
        <w:t xml:space="preserve">   RYAN MCDONAGH    </w:t>
      </w:r>
      <w:r>
        <w:t xml:space="preserve">   JIMMY VESEY    </w:t>
      </w:r>
      <w:r>
        <w:t xml:space="preserve">   TANNER GLASS    </w:t>
      </w:r>
      <w:r>
        <w:t xml:space="preserve">   OSCARLINDBERG    </w:t>
      </w:r>
      <w:r>
        <w:t xml:space="preserve">   PAVEL BUCHNEVICH    </w:t>
      </w:r>
      <w:r>
        <w:t xml:space="preserve">   BRADY SKJEI    </w:t>
      </w:r>
      <w:r>
        <w:t xml:space="preserve">   JT MILLER    </w:t>
      </w:r>
      <w:r>
        <w:t xml:space="preserve">   MIKA ZEBANAJAD    </w:t>
      </w:r>
      <w:r>
        <w:t xml:space="preserve">   HENRICK LUNDQVIST    </w:t>
      </w:r>
      <w:r>
        <w:t xml:space="preserve">   MATS ZUCCARELO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ABIES RANGERS WORD SEARCH</dc:title>
  <dcterms:created xsi:type="dcterms:W3CDTF">2021-10-11T00:29:33Z</dcterms:created>
  <dcterms:modified xsi:type="dcterms:W3CDTF">2021-10-11T00:29:33Z</dcterms:modified>
</cp:coreProperties>
</file>