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REWARD    </w:t>
      </w:r>
      <w:r>
        <w:t xml:space="preserve">   SAFE    </w:t>
      </w:r>
      <w:r>
        <w:t xml:space="preserve">   SERVANT    </w:t>
      </w:r>
      <w:r>
        <w:t xml:space="preserve">   VENGEANCE    </w:t>
      </w:r>
      <w:r>
        <w:t xml:space="preserve">   WICKED    </w:t>
      </w:r>
      <w:r>
        <w:t xml:space="preserve">   DONKEY    </w:t>
      </w:r>
      <w:r>
        <w:t xml:space="preserve">   FIGCAKES    </w:t>
      </w:r>
      <w:r>
        <w:t xml:space="preserve">   GRAIN    </w:t>
      </w:r>
      <w:r>
        <w:t xml:space="preserve">   RAISINS    </w:t>
      </w:r>
      <w:r>
        <w:t xml:space="preserve">   SHEEP    </w:t>
      </w:r>
      <w:r>
        <w:t xml:space="preserve">   WINE    </w:t>
      </w:r>
      <w:r>
        <w:t xml:space="preserve">   BREAD    </w:t>
      </w:r>
      <w:r>
        <w:t xml:space="preserve">   INSULTS    </w:t>
      </w:r>
      <w:r>
        <w:t xml:space="preserve">   PROTECTION    </w:t>
      </w:r>
      <w:r>
        <w:t xml:space="preserve">   NABAL    </w:t>
      </w:r>
      <w:r>
        <w:t xml:space="preserve">   DAVID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</dc:title>
  <dcterms:created xsi:type="dcterms:W3CDTF">2021-10-11T00:29:52Z</dcterms:created>
  <dcterms:modified xsi:type="dcterms:W3CDTF">2021-10-11T00:29:52Z</dcterms:modified>
</cp:coreProperties>
</file>