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ABIMELECH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Abimelech is the ______ in Jothams tale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Abimelech asked his _______ _________ to run him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 fell on Abimelech's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is Abimelechs father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Abimelech had ______ brothers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brother of Abimelech who survived was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Abimelech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governor of city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scattered ______ on the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Gaal is the son of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chose Abimelech to be their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ABIMELECH</dc:title>
  <dcterms:created xsi:type="dcterms:W3CDTF">2021-10-11T00:29:30Z</dcterms:created>
  <dcterms:modified xsi:type="dcterms:W3CDTF">2021-10-11T00:29:30Z</dcterms:modified>
</cp:coreProperties>
</file>