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ABIOTIESE FAKTORE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Ander term vir grond.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Somerslaap.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Reën, sneeu, dou, hael, ryp en mis wat bekend staan 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Vrugtebome, koring en mielies.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Lig, temperatuur en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Groot gronddeeltjies met baie lugspasies wat goed kan dreineer.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Kom in groot hoeveelhede in die atmosfeer voor, maar kan nie in hierdie vorm deur plante of diere gebruik word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verlies aan water, in die vorm van waterdamp, deur die bogrondse plantdele, hoofsaaklik deur die huidmondjies.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Lewende organismes in 'n ekosisteem.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 veranderinge in die gemiddelde weerpatrone van die aarde.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verhoging in kweekhuisgasse lei tot ‘n verhoging in die gemiddelde temperatuur van die aarde.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Nie-lewende komponente in 'n ekosisteem.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‘n Steil helling se waterafloop is vinniger en veroorsaak gewoonlik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Plante wat aangepas is om in uiterse droë toestande te groei bv. alwyne.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Waslagie op plante se blare.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Dier wat hulle liggaamstemperatuur konstant hou ongeag die omgewingstemperatuur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Verbranding stel ook _______ vry.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bereik die atmosfeer deur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Plante kan stikstof net opneem in die vorm van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Posisie van ‘n gebied met betrekking tot die 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ABIOTIESE FAKTORE</dc:title>
  <dcterms:created xsi:type="dcterms:W3CDTF">2021-10-11T00:31:04Z</dcterms:created>
  <dcterms:modified xsi:type="dcterms:W3CDTF">2021-10-11T00:31:04Z</dcterms:modified>
</cp:coreProperties>
</file>