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ABJ PACT Nurses's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carli    </w:t>
      </w:r>
      <w:r>
        <w:t xml:space="preserve">   justine    </w:t>
      </w:r>
      <w:r>
        <w:t xml:space="preserve">   shellee    </w:t>
      </w:r>
      <w:r>
        <w:t xml:space="preserve">   dennis    </w:t>
      </w:r>
      <w:r>
        <w:t xml:space="preserve">   kyle    </w:t>
      </w:r>
      <w:r>
        <w:t xml:space="preserve">   kelli    </w:t>
      </w:r>
      <w:r>
        <w:t xml:space="preserve">   erin    </w:t>
      </w:r>
      <w:r>
        <w:t xml:space="preserve">   emma    </w:t>
      </w:r>
      <w:r>
        <w:t xml:space="preserve">   heidi    </w:t>
      </w:r>
      <w:r>
        <w:t xml:space="preserve">   tod    </w:t>
      </w:r>
      <w:r>
        <w:t xml:space="preserve">   lisa    </w:t>
      </w:r>
      <w:r>
        <w:t xml:space="preserve">   alyssa    </w:t>
      </w:r>
      <w:r>
        <w:t xml:space="preserve">   vicki    </w:t>
      </w:r>
      <w:r>
        <w:t xml:space="preserve">   janet    </w:t>
      </w:r>
      <w:r>
        <w:t xml:space="preserve">   karin    </w:t>
      </w:r>
      <w:r>
        <w:t xml:space="preserve">   yvonne    </w:t>
      </w:r>
      <w:r>
        <w:t xml:space="preserve">   andrea    </w:t>
      </w:r>
      <w:r>
        <w:t xml:space="preserve">   sherry    </w:t>
      </w:r>
      <w:r>
        <w:t xml:space="preserve">   bill    </w:t>
      </w:r>
      <w:r>
        <w:t xml:space="preserve">   betty    </w:t>
      </w:r>
      <w:r>
        <w:t xml:space="preserve">   jim    </w:t>
      </w:r>
      <w:r>
        <w:t xml:space="preserve">   sandra    </w:t>
      </w:r>
      <w:r>
        <w:t xml:space="preserve">   cathy    </w:t>
      </w:r>
      <w:r>
        <w:t xml:space="preserve">   kathy    </w:t>
      </w:r>
      <w:r>
        <w:t xml:space="preserve">   sherri    </w:t>
      </w:r>
      <w:r>
        <w:t xml:space="preserve">   janice    </w:t>
      </w:r>
      <w:r>
        <w:t xml:space="preserve">   linda    </w:t>
      </w:r>
      <w:r>
        <w:t xml:space="preserve">   jan    </w:t>
      </w:r>
      <w:r>
        <w:t xml:space="preserve">   carrie    </w:t>
      </w:r>
      <w:r>
        <w:t xml:space="preserve">   adam    </w:t>
      </w:r>
      <w:r>
        <w:t xml:space="preserve">   jennifer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ABJ PACT Nurses's ROCK</dc:title>
  <dcterms:created xsi:type="dcterms:W3CDTF">2021-10-11T00:30:48Z</dcterms:created>
  <dcterms:modified xsi:type="dcterms:W3CDTF">2021-10-11T00:30:48Z</dcterms:modified>
</cp:coreProperties>
</file>