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ABLE Brand/Generic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prinivil, zestril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trazodone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zestoretic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potassium chloride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ativan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metoprolol succinate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cozaar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losartan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mobic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montelukast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glucophage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lisinopril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toprol XL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omeprazole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lopressor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simvastatin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singulair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tramadol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prilosec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tamsulosin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percocet, endocet, roxicet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prednisone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roxicodone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oxycodone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protonix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pantoprazole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 tab, slow K, K dur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pravastatin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pravachol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zolpidem 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deltasone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metoprolol tartrate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zoloft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oxycodone/APAP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zocor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meloxicam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bactram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metformin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flomax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sertaline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ultram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lisinopril/hydrochlor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desyrel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sulfameth/trimethoprim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coumadin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warfarin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ambien, edular, intermezzo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lorazepam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ABLE Brand/Generic</dc:title>
  <dcterms:created xsi:type="dcterms:W3CDTF">2021-12-04T03:28:07Z</dcterms:created>
  <dcterms:modified xsi:type="dcterms:W3CDTF">2021-12-04T03:28:07Z</dcterms:modified>
</cp:coreProperties>
</file>