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ABLE - WORDS</w:t>
      </w:r>
    </w:p>
    <w:p>
      <w:pPr>
        <w:pStyle w:val="Questions"/>
      </w:pPr>
      <w:r>
        <w:t xml:space="preserve">1. SLAEUB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RLAAEDBO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LABEEOVL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REAPCABMLO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ELIKBLA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IXAELEBCT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REULBAC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IELGFAROBV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EEIBBLLVAE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RSUMABELEA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EALANMBEAG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EACEELPAB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LNBEETOACI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SRIBECLAEEV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AACNBEELGH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ABLE - WORDS</dc:title>
  <dcterms:created xsi:type="dcterms:W3CDTF">2021-10-11T00:30:14Z</dcterms:created>
  <dcterms:modified xsi:type="dcterms:W3CDTF">2021-10-11T00:30:14Z</dcterms:modified>
</cp:coreProperties>
</file>