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ABNORMAL RESPIRATORY FINDINGS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see best in earlobes, under the eyelids, or in nail beds. Due to the color turning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hear a creaking or grunting sound due to roughened and inflamed pleura surfaces due to it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see older adults breaths being more than 25 in a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Sounds like air being blown through a straw under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Due to a result of the larynx or trachea being obstructed partially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see patient leaning forward with arms and elbows being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Will see a deep, rapid and regular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Sounds like hair being rolled between fingers just behind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 present a barrel chest shape and will be using accessory muscles. When percussed, it will result in hyperresonance, or it can be dull if consolidation is present. What could this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performing percussion on a patient with chronic bronchitis, what do you expect to acquire?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Continuous high-pitched and a sound that is described as squeaking due to the bronchial walls rapid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see the use of accessory muscles and hear diminished or absent over effusion. What could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 be able to palpate a movement in the trachea. Either leftward or rightward instead of midline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inspect cyanosis and laboured breathing  and when palpated, there is a decrease in chest expansion. What could this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inspected, you can see tachypnea and cyanosis. When it is palpated, you can feel an unequal movement in the lobar. What could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auscultated, it will result in crackles. When Percussed, it will be normal. When palpated, there will be a decrease in chest expansion. What could this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hear crackles over deflated areas and will see barrel chest, and cyanosis. What could this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see breath being exhaled through the mouth accompanied with pursed lips, this is to slow down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inspect an inward movement during inspiration in the abdomen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percussed, the area will produce a loud, lower-pitched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Percussion resulted in dullness over the affected areas and crackles can be heard. What could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that normally produce a resonant sound, produces a medium pitched sound via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 present prolonged expiration and tripod position. Will be able to hear wheezing. What could this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RESPIRATORY FINDINGS</dc:title>
  <dcterms:created xsi:type="dcterms:W3CDTF">2021-10-11T00:31:07Z</dcterms:created>
  <dcterms:modified xsi:type="dcterms:W3CDTF">2021-10-11T00:31:07Z</dcterms:modified>
</cp:coreProperties>
</file>