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FINGERPAINTING    </w:t>
      </w:r>
      <w:r>
        <w:t xml:space="preserve">   POWDER    </w:t>
      </w:r>
      <w:r>
        <w:t xml:space="preserve">   RIVER    </w:t>
      </w:r>
      <w:r>
        <w:t xml:space="preserve">   BOOMERANG    </w:t>
      </w:r>
      <w:r>
        <w:t xml:space="preserve">   CAMPFIRE    </w:t>
      </w:r>
      <w:r>
        <w:t xml:space="preserve">   WAR    </w:t>
      </w:r>
      <w:r>
        <w:t xml:space="preserve">   STORM    </w:t>
      </w:r>
      <w:r>
        <w:t xml:space="preserve">   DINGOS    </w:t>
      </w:r>
      <w:r>
        <w:t xml:space="preserve">   SPRING    </w:t>
      </w:r>
      <w:r>
        <w:t xml:space="preserve">   MANYFISH    </w:t>
      </w:r>
      <w:r>
        <w:t xml:space="preserve">   HORSE    </w:t>
      </w:r>
      <w:r>
        <w:t xml:space="preserve">   XRAY    </w:t>
      </w:r>
      <w:r>
        <w:t xml:space="preserve">   BERRIES    </w:t>
      </w:r>
      <w:r>
        <w:t xml:space="preserve">   COLOURS    </w:t>
      </w:r>
      <w:r>
        <w:t xml:space="preserve">   DOT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2021-10-11T00:30:48Z</dcterms:created>
  <dcterms:modified xsi:type="dcterms:W3CDTF">2021-10-11T00:30:48Z</dcterms:modified>
</cp:coreProperties>
</file>