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ABORIGINAL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DOTS    </w:t>
      </w:r>
      <w:r>
        <w:t xml:space="preserve">   EARTH COLOURS    </w:t>
      </w:r>
      <w:r>
        <w:t xml:space="preserve">   WAVES    </w:t>
      </w:r>
      <w:r>
        <w:t xml:space="preserve">   DREAMTIME    </w:t>
      </w:r>
      <w:r>
        <w:t xml:space="preserve">   SNAKES    </w:t>
      </w:r>
      <w:r>
        <w:t xml:space="preserve">   FISH    </w:t>
      </w:r>
      <w:r>
        <w:t xml:space="preserve">   SYMBOLS    </w:t>
      </w:r>
      <w:r>
        <w:t xml:space="preserve">   WALLABY    </w:t>
      </w:r>
      <w:r>
        <w:t xml:space="preserve">   HANDS    </w:t>
      </w:r>
      <w:r>
        <w:t xml:space="preserve">   TORTOISE    </w:t>
      </w:r>
      <w:r>
        <w:t xml:space="preserve">   BOOMERANG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ART</dc:title>
  <dcterms:created xsi:type="dcterms:W3CDTF">2021-10-11T00:29:58Z</dcterms:created>
  <dcterms:modified xsi:type="dcterms:W3CDTF">2021-10-11T00:29:58Z</dcterms:modified>
</cp:coreProperties>
</file>