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you can use for representing blood 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of life where a child needs to survive to become a full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pattern/style the aboriginal people used for their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New Zealand was connected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the first/original people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word for something that is really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Europeans wanted to get rid of it and make them European version.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the half caste were kept until they were old enough to serve.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native animal to Australia with powerful back legs for defence and jumping.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weapon that can be thrown a far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wind instrument that the Indigenous Australians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where the elders of the community tell about the creation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with two or more nationalities.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they call most "white people"?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sacred massive sandstone in Australia.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CROSSWORD</dc:title>
  <dcterms:created xsi:type="dcterms:W3CDTF">2021-10-11T00:30:34Z</dcterms:created>
  <dcterms:modified xsi:type="dcterms:W3CDTF">2021-10-11T00:30:34Z</dcterms:modified>
</cp:coreProperties>
</file>